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书名：展示照明设计</w:t>
      </w:r>
    </w:p>
    <w:p>
      <w:r>
        <w:t>作者：张威，李江，于峰编著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展示照明设计 评论地址：https://www.jiaokey.com/book/detail/13176909.html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