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书名：四明别墅对照记  上海一条弄堂诸史</w:t>
      </w:r>
    </w:p>
    <w:p>
      <w:r>
        <w:t>作者：张伟群著</w:t>
      </w:r>
    </w:p>
    <w:p>
      <w:r>
        <w:t>出版社：北京：中央编译出版社</w:t>
      </w:r>
    </w:p>
    <w:p>
      <w:r>
        <w:t>出版日期：2013.01</w:t>
      </w:r>
    </w:p>
    <w:p>
      <w:r>
        <w:t>总页数：496</w:t>
      </w:r>
    </w:p>
    <w:p>
      <w:r>
        <w:t>更多请访问教客网: www.jiaokey.com</w:t>
      </w:r>
    </w:p>
    <w:p>
      <w:r>
        <w:t>四明别墅对照记  上海一条弄堂诸史 评论地址：https://www.jiaokey.com/book/detail/13176884.html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