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书名：大人们的那些事儿</w:t>
      </w:r>
    </w:p>
    <w:p>
      <w:r>
        <w:t>作者：谭岩编</w:t>
      </w:r>
    </w:p>
    <w:p>
      <w:r>
        <w:t>出版社：合肥:安徽少年儿童出版社,2013.02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大人们的那些事儿 评论地址：https://www.jiaokey.com/book/detail/13176846.html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