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  气象  地理  奥秘  幼儿注音版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  气象  地理  奥秘  幼儿注音版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本书出售、求购地址：https://www.jiaokey.com/book/detail/13176838.html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天文  气象  地理  奥秘  幼儿注音版.html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