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党的宗旨与执政之基</w:t>
      </w:r>
    </w:p>
    <w:p>
      <w:r>
        <w:rPr>
          <w:rFonts w:ascii="宋体" w:hAnsi="宋体" w:eastAsia="宋体"/>
          <w:sz w:val="24"/>
        </w:rPr>
        <w:t>孟艾芳主编；刘晓丽，李冰，秦艳编著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党的宗旨与执政之基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孟艾芳主编；刘晓丽，李冰，秦艳编著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本书出售、求购地址：https://www.jiaokey.com/book/detail/13176802.html</w:t>
      </w:r>
    </w:p>
    <w:p>
      <w:r>
        <w:t>更多相关图书推荐：https://www.jiaokey.com</w:t>
      </w:r>
    </w:p>
    <w:p>
      <w:r>
        <w:t>孟艾芳主编；刘晓丽，李冰，秦艳编著 其他作品：https://www.jiaokey.com/tag/孟艾芳主编；刘晓丽，李冰，秦艳编著.html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关键词搜索：https://www.jiaokey.com/tag/党的宗旨与执政之基.html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