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书名：我去！东南亚  5000元畅游38天  彩色珍藏版</w:t>
      </w:r>
    </w:p>
    <w:p>
      <w:r>
        <w:t>作者：银小酱著</w:t>
      </w:r>
    </w:p>
    <w:p>
      <w:r>
        <w:t>出版社：武汉：武汉出版社</w:t>
      </w:r>
    </w:p>
    <w:p>
      <w:r>
        <w:t>出版日期：2013.03</w:t>
      </w:r>
    </w:p>
    <w:p>
      <w:r>
        <w:t>总页数：230</w:t>
      </w:r>
    </w:p>
    <w:p>
      <w:r>
        <w:t>更多请访问教客网: www.jiaokey.com</w:t>
      </w:r>
    </w:p>
    <w:p>
      <w:r>
        <w:t>我去！东南亚  5000元畅游38天  彩色珍藏版 评论地址：https://www.jiaokey.com/book/detail/13176782.html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