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日常生活中的环境保护  我们的防护小策略</w:t>
      </w:r>
    </w:p>
    <w:p>
      <w:r>
        <w:rPr>
          <w:rFonts w:ascii="宋体" w:hAnsi="宋体" w:eastAsia="宋体"/>
          <w:sz w:val="24"/>
        </w:rPr>
        <w:t>孙晓杰，赵由才主编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日常生活中的环境保护  我们的防护小策略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孙晓杰，赵由才主编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本书出售、求购地址：https://www.jiaokey.com/book/detail/13176754.html</w:t>
      </w:r>
    </w:p>
    <w:p>
      <w:r>
        <w:t>更多相关图书推荐：https://www.jiaokey.com</w:t>
      </w:r>
    </w:p>
    <w:p>
      <w:r>
        <w:t>孙晓杰，赵由才主编 其他作品：https://www.jiaokey.com/tag/孙晓杰，赵由才主编.html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关键词搜索：https://www.jiaokey.com/tag/日常生活中的环境保护  我们的防护小策略.html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