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书名：喜马拉雅山的故事</w:t>
      </w:r>
    </w:p>
    <w:p>
      <w:r>
        <w:t>作者：曾桂香主编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喜马拉雅山的故事 评论地址：https://www.jiaokey.com/book/detail/13176749.html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