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若不是因为爱着你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若不是因为爱着你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本书出售、求购地址：https://www.jiaokey.com/book/detail/13176746.html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关键词搜索：https://www.jiaokey.com/tag/若不是因为爱着你.html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