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书名：文学盛衰的权力因素  中国中古文学场域研究</w:t>
      </w:r>
    </w:p>
    <w:p>
      <w:r>
        <w:t>作者：王欣著</w:t>
      </w:r>
    </w:p>
    <w:p>
      <w:r>
        <w:t>出版社：苏州：苏州大学出版社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文学盛衰的权力因素  中国中古文学场域研究 评论地址：https://www.jiaokey.com/book/detail/13176733.html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