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最新药品生产企业GMP实务</w:t>
      </w:r>
    </w:p>
    <w:p>
      <w:r>
        <w:rPr>
          <w:rFonts w:ascii="宋体" w:hAnsi="宋体" w:eastAsia="宋体"/>
          <w:sz w:val="24"/>
        </w:rPr>
        <w:t>梁毅主编；侯春燕，何晓荣，于泳等副主编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最新药品生产企业GMP实务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梁毅主编；侯春燕，何晓荣，于泳等副主编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本书出售、求购地址：https://www.jiaokey.com/book/detail/13176719.html</w:t>
      </w:r>
    </w:p>
    <w:p>
      <w:r>
        <w:t>更多相关图书推荐：https://www.jiaokey.com</w:t>
      </w:r>
    </w:p>
    <w:p>
      <w:r>
        <w:t>梁毅主编；侯春燕，何晓荣，于泳等副主编 其他作品：https://www.jiaokey.com/tag/梁毅主编；侯春燕，何晓荣，于泳等副主编.html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关键词搜索：https://www.jiaokey.com/tag/最新药品生产企业GMP实务.html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