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书名：孩子你能行  影响青少年成长的100位名人</w:t>
      </w:r>
    </w:p>
    <w:p>
      <w:r>
        <w:t>作者：云天，莎莉编</w:t>
      </w:r>
    </w:p>
    <w:p>
      <w:r>
        <w:t>出版社：沈阳：沈阳出版社</w:t>
      </w:r>
    </w:p>
    <w:p>
      <w:r>
        <w:t>出版日期：2012.09</w:t>
      </w:r>
    </w:p>
    <w:p>
      <w:r>
        <w:t>总页数：325</w:t>
      </w:r>
    </w:p>
    <w:p>
      <w:r>
        <w:t>更多请访问教客网: www.jiaokey.com</w:t>
      </w:r>
    </w:p>
    <w:p>
      <w:r>
        <w:t>孩子你能行  影响青少年成长的100位名人 评论地址：https://www.jiaokey.com/book/detail/13176704.html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