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都市行者  穿越人生的线路图</w:t>
      </w:r>
    </w:p>
    <w:p>
      <w:r>
        <w:rPr>
          <w:rFonts w:ascii="宋体" w:hAnsi="宋体" w:eastAsia="宋体"/>
          <w:sz w:val="24"/>
        </w:rPr>
        <w:t>（比）白瑞夫著；郑晗译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都市行者  穿越人生的线路图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（比）白瑞夫著；郑晗译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本书出售、求购地址：https://www.jiaokey.com/book/detail/13176695.html</w:t>
      </w:r>
    </w:p>
    <w:p>
      <w:r>
        <w:t>更多相关图书推荐：https://www.jiaokey.com</w:t>
      </w:r>
    </w:p>
    <w:p>
      <w:r>
        <w:t>（比）白瑞夫著；郑晗译 其他作品：https://www.jiaokey.com/tag/（比）白瑞夫著；郑晗译.html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关键词搜索：https://www.jiaokey.com/tag/都市行者  穿越人生的线路图.html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