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书名：界首彩陶  英汉对照</w:t>
      </w:r>
    </w:p>
    <w:p>
      <w:r>
        <w:t>作者：周京京编著；冯伟翻译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界首彩陶  英汉对照 评论地址：https://www.jiaokey.com/book/detail/13176677.html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