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魔法少女养成记  1  注定成为守护者的少女</w:t>
      </w:r>
    </w:p>
    <w:p>
      <w:r>
        <w:rPr>
          <w:rFonts w:ascii="宋体" w:hAnsi="宋体" w:eastAsia="宋体"/>
          <w:sz w:val="24"/>
        </w:rPr>
        <w:t>夏风著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魔法少女养成记  1  注定成为守护者的少女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本书出售、求购地址：https://www.jiaokey.com/book/detail/13176676.html</w:t>
      </w:r>
    </w:p>
    <w:p>
      <w:r>
        <w:t>更多相关图书推荐：https://www.jiaokey.com</w:t>
      </w:r>
    </w:p>
    <w:p>
      <w:r>
        <w:t>夏风著 其他作品：https://www.jiaokey.com/tag/夏风著.html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关键词搜索：https://www.jiaokey.com/tag/魔法少女养成记  1  注定成为守护者的少女.html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