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书名：文化景观视角的旅游规划理论体系  要领、原理、应用</w:t>
      </w:r>
    </w:p>
    <w:p>
      <w:r>
        <w:t>作者：陈谨，马湧，李会云等著</w:t>
      </w:r>
    </w:p>
    <w:p>
      <w:r>
        <w:t>出版社：成都：四川大学出版社</w:t>
      </w:r>
    </w:p>
    <w:p>
      <w:r>
        <w:t>出版日期：2012.12</w:t>
      </w:r>
    </w:p>
    <w:p>
      <w:r>
        <w:t>总页数：203</w:t>
      </w:r>
    </w:p>
    <w:p>
      <w:r>
        <w:t>更多请访问教客网: www.jiaokey.com</w:t>
      </w:r>
    </w:p>
    <w:p>
      <w:r>
        <w:t>文化景观视角的旅游规划理论体系  要领、原理、应用 评论地址：https://www.jiaokey.com/book/detail/13176656.html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