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阅读新潮流当代闪小说名家名作  依旧是太阳</w:t>
      </w:r>
    </w:p>
    <w:p>
      <w:r>
        <w:rPr>
          <w:rFonts w:ascii="宋体" w:hAnsi="宋体" w:eastAsia="宋体"/>
          <w:sz w:val="24"/>
        </w:rPr>
        <w:t>戴希，冷清秋编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阅读新潮流当代闪小说名家名作  依旧是太阳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戴希，冷清秋编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本书出售、求购地址：https://www.jiaokey.com/book/detail/13176634.html</w:t>
      </w:r>
    </w:p>
    <w:p>
      <w:r>
        <w:t>更多相关图书推荐：https://www.jiaokey.com</w:t>
      </w:r>
    </w:p>
    <w:p>
      <w:r>
        <w:t>戴希，冷清秋编 其他作品：https://www.jiaokey.com/tag/戴希，冷清秋编.html</w:t>
      </w:r>
    </w:p>
    <w:p>
      <w:r>
        <w:t>北京:北京燕山出版社,2013.01 出版图书：https://www.jiaokey.com/tag/北京:北京燕山出版社,2013.01.html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