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书名：阅读新潮流当代闪小说名家名作  一根深红色的蜡烛</w:t>
      </w:r>
    </w:p>
    <w:p>
      <w:r>
        <w:t>作者：张维编译</w:t>
      </w:r>
    </w:p>
    <w:p>
      <w:r>
        <w:t>出版社：北京:北京燕山出版社,2013.01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阅读新潮流当代闪小说名家名作  一根深红色的蜡烛 评论地址：https://www.jiaokey.com/book/detail/13176633.html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