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电工与电子技术综合实训</w:t>
      </w:r>
    </w:p>
    <w:p>
      <w:r>
        <w:rPr>
          <w:rFonts w:ascii="宋体" w:hAnsi="宋体" w:eastAsia="宋体"/>
          <w:sz w:val="24"/>
        </w:rPr>
        <w:t>梁向红主编；林康红，蒋新庚，蔡小颀等副主编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梁向红主编；林康红，蒋新庚，蔡小颀等副主编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本书出售、求购地址：https://www.jiaokey.com/book/detail/13176628.html</w:t>
      </w:r>
    </w:p>
    <w:p>
      <w:r>
        <w:t>更多相关图书推荐：https://www.jiaokey.com</w:t>
      </w:r>
    </w:p>
    <w:p>
      <w:r>
        <w:t>梁向红主编；林康红，蒋新庚，蔡小颀等副主编 其他作品：https://www.jiaokey.com/tag/梁向红主编；林康红，蒋新庚，蔡小颀等副主编.html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关键词搜索：https://www.jiaokey.com/tag/电工与电子技术综合实训.html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