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书名：同一亚洲劲势</w:t>
      </w:r>
    </w:p>
    <w:p>
      <w:r>
        <w:t>作者：（韩）张大焕著；吴顺今译</w:t>
      </w:r>
    </w:p>
    <w:p>
      <w:r>
        <w:t>出版社：北京:民族出版社,2012.10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同一亚洲劲势 评论地址：https://www.jiaokey.com/book/detail/13176619.html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