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阅读新潮流当代闪小说名家名作  感觉什么是什么</w:t>
      </w:r>
    </w:p>
    <w:p>
      <w:r>
        <w:rPr>
          <w:rFonts w:ascii="宋体" w:hAnsi="宋体" w:eastAsia="宋体"/>
          <w:sz w:val="24"/>
        </w:rPr>
        <w:t>许国江编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阅读新潮流当代闪小说名家名作  感觉什么是什么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本书出售、求购地址：https://www.jiaokey.com/book/detail/13176609.html</w:t>
      </w:r>
    </w:p>
    <w:p>
      <w:r>
        <w:t>更多相关图书推荐：https://www.jiaokey.com</w:t>
      </w:r>
    </w:p>
    <w:p>
      <w:r>
        <w:t>许国江编 其他作品：https://www.jiaokey.com/tag/许国江编.html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