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蓝宝书大全集  新日本语能力考试N1  N5文法详解  超值白金版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蓝宝书大全集  新日本语能力考试N1  N5文法详解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本书出售、求购地址：https://www.jiaokey.com/book/detail/13176588.html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关键词搜索：https://www.jiaokey.com/tag/蓝宝书大全集  新日本语能力考试N1  N5文法详解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