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西方语言哲学入门必读  论文选集  下</w:t>
      </w:r>
    </w:p>
    <w:p>
      <w:r>
        <w:rPr>
          <w:rFonts w:ascii="宋体" w:hAnsi="宋体" w:eastAsia="宋体"/>
          <w:sz w:val="24"/>
        </w:rPr>
        <w:t>霍永寿编；林允清，成晓光导读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西方语言哲学入门必读  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霍永寿编；林允清，成晓光导读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本书出售、求购地址：https://www.jiaokey.com/book/detail/13176575.html</w:t>
      </w:r>
    </w:p>
    <w:p>
      <w:r>
        <w:t>更多相关图书推荐：https://www.jiaokey.com</w:t>
      </w:r>
    </w:p>
    <w:p>
      <w:r>
        <w:t>霍永寿编；林允清，成晓光导读 其他作品：https://www.jiaokey.com/tag/霍永寿编；林允清，成晓光导读.html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关键词搜索：https://www.jiaokey.com/tag/西方语言哲学入门必读  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