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我演校园剧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我演校园剧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本书出售、求购地址：https://www.jiaokey.com/book/detail/13176570.html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我演校园剧.html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