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病菌杀手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病菌杀手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本书出售、求购地址：https://www.jiaokey.com/book/detail/13176569.html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病菌杀手.html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