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走投无路时，向上走  成功卷</w:t>
      </w:r>
    </w:p>
    <w:p>
      <w:r>
        <w:rPr>
          <w:rFonts w:ascii="宋体" w:hAnsi="宋体" w:eastAsia="宋体"/>
          <w:sz w:val="24"/>
        </w:rPr>
        <w:t>袁炳发主编；孟广丽，石岩，陈小明分册主编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走投无路时，向上走  成功卷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袁炳发主编；孟广丽，石岩，陈小明分册主编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本书出售、求购地址：https://www.jiaokey.com/book/detail/13176562.html</w:t>
      </w:r>
    </w:p>
    <w:p>
      <w:r>
        <w:t>更多相关图书推荐：https://www.jiaokey.com</w:t>
      </w:r>
    </w:p>
    <w:p>
      <w:r>
        <w:t>袁炳发主编；孟广丽，石岩，陈小明分册主编 其他作品：https://www.jiaokey.com/tag/袁炳发主编；孟广丽，石岩，陈小明分册主编.html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关键词搜索：https://www.jiaokey.com/tag/走投无路时，向上走  成功卷.html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