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把花还给春天  生命卷</w:t>
      </w:r>
    </w:p>
    <w:p>
      <w:r>
        <w:rPr>
          <w:rFonts w:ascii="宋体" w:hAnsi="宋体" w:eastAsia="宋体"/>
          <w:sz w:val="24"/>
        </w:rPr>
        <w:t>袁炳发主编；高崇，孟广丽，陈小明分册主编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把花还给春天  生命卷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袁炳发主编；高崇，孟广丽，陈小明分册主编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本书出售、求购地址：https://www.jiaokey.com/book/detail/13176561.html</w:t>
      </w:r>
    </w:p>
    <w:p>
      <w:r>
        <w:t>更多相关图书推荐：https://www.jiaokey.com</w:t>
      </w:r>
    </w:p>
    <w:p>
      <w:r>
        <w:t>袁炳发主编；高崇，孟广丽，陈小明分册主编 其他作品：https://www.jiaokey.com/tag/袁炳发主编；高崇，孟广丽，陈小明分册主编.html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关键词搜索：https://www.jiaokey.com/tag/把花还给春天  生命卷.html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