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总有些身影让我们不能忘情  情怀卷</w:t>
      </w:r>
    </w:p>
    <w:p>
      <w:r>
        <w:rPr>
          <w:rFonts w:ascii="宋体" w:hAnsi="宋体" w:eastAsia="宋体"/>
          <w:sz w:val="24"/>
        </w:rPr>
        <w:t>袁炳发主编；高崇，黄超男，袁野分册主编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总有些身影让我们不能忘情  情怀卷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袁炳发主编；高崇，黄超男，袁野分册主编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本书出售、求购地址：https://www.jiaokey.com/book/detail/13176558.html</w:t>
      </w:r>
    </w:p>
    <w:p>
      <w:r>
        <w:t>更多相关图书推荐：https://www.jiaokey.com</w:t>
      </w:r>
    </w:p>
    <w:p>
      <w:r>
        <w:t>袁炳发主编；高崇，黄超男，袁野分册主编 其他作品：https://www.jiaokey.com/tag/袁炳发主编；高崇，黄超男，袁野分册主编.html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关键词搜索：https://www.jiaokey.com/tag/总有些身影让我们不能忘情  情怀卷.html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