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每个职业都藏着幸福  感悟卷</w:t>
      </w:r>
    </w:p>
    <w:p>
      <w:r>
        <w:rPr>
          <w:rFonts w:ascii="宋体" w:hAnsi="宋体" w:eastAsia="宋体"/>
          <w:sz w:val="24"/>
        </w:rPr>
        <w:t>袁炳发主编；宋怡明，杨红岩，李冬娟分册主编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每个职业都藏着幸福  感悟卷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袁炳发主编；宋怡明，杨红岩，李冬娟分册主编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本书出售、求购地址：https://www.jiaokey.com/book/detail/13176551.html</w:t>
      </w:r>
    </w:p>
    <w:p>
      <w:r>
        <w:t>更多相关图书推荐：https://www.jiaokey.com</w:t>
      </w:r>
    </w:p>
    <w:p>
      <w:r>
        <w:t>袁炳发主编；宋怡明，杨红岩，李冬娟分册主编 其他作品：https://www.jiaokey.com/tag/袁炳发主编；宋怡明，杨红岩，李冬娟分册主编.html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关键词搜索：https://www.jiaokey.com/tag/每个职业都藏着幸福  感悟卷.html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