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书名：世界主义  陌生人世界里的道德规范  ethics in a world of strangers</w:t>
      </w:r>
    </w:p>
    <w:p>
      <w:r>
        <w:t>作者:（美）奎迈·安东尼·阿皮亚（Kwame Anthony Appiah）著</w:t>
      </w:r>
    </w:p>
    <w:p>
      <w:r>
        <w:t>出版社:北京：中央编译出版社</w:t>
      </w:r>
    </w:p>
    <w:p>
      <w:r>
        <w:t>出版日期：2012.12</w:t>
      </w:r>
    </w:p>
    <w:p>
      <w:r>
        <w:t>总页数：305</w:t>
      </w:r>
    </w:p>
    <w:p>
      <w:r>
        <w:t>更多请访问教客网:www.jiaokey.com</w:t>
      </w:r>
    </w:p>
    <w:p>
      <w:r>
        <w:t>世界主义  陌生人世界里的道德规范  ethics in a world of strangers评论地址：https://www.jiaokey.com/book/detail/13176524.html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