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书名：奇妙的养生之道</w:t>
      </w:r>
    </w:p>
    <w:p>
      <w:r>
        <w:t>作者：陈祖生编著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奇妙的养生之道 评论地址：https://www.jiaokey.com/book/detail/13176522.html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