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33年中国社会价值观念的变迁  基于广告传播的视角</w:t>
      </w:r>
    </w:p>
    <w:p>
      <w:r>
        <w:rPr>
          <w:rFonts w:ascii="宋体" w:hAnsi="宋体" w:eastAsia="宋体"/>
          <w:sz w:val="24"/>
        </w:rPr>
        <w:t>林升梁著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33年中国社会价值观念的变迁  基于广告传播的视角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经营思想-研究-中国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本书出售、求购地址：https://www.jiaokey.com/book/detail/13176513.html</w:t>
      </w:r>
    </w:p>
    <w:p>
      <w:r>
        <w:t>更多相关图书推荐：https://www.jiaokey.com</w:t>
      </w:r>
    </w:p>
    <w:p>
      <w:r>
        <w:t>林升梁著 其他作品：https://www.jiaokey.com/tag/林升梁著.html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关键词搜索：https://www.jiaokey.com/tag/经营思想-研究-中国.html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