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Android深度探索  卷1  HAL与驱动开发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Android深度探索  卷1  HAL与驱动开发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本书出售、求购地址：https://www.jiaokey.com/book/detail/13176474.html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关键词搜索：https://www.jiaokey.com/tag/Android深度探索  卷1  HAL与驱动开发.html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