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面向对象和组件的C#编程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面向对象和组件的C#编程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本书出售、求购地址：https://www.jiaokey.com/book/detail/13176453.html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关键词搜索：https://www.jiaokey.com/tag/面向对象和组件的C#编程.html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