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书名：计算机图形学实习教程</w:t>
      </w:r>
    </w:p>
    <w:p>
      <w:r>
        <w:t>作者：郭际元，曾文，龚君芳编著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计算机图形学实习教程 评论地址：https://www.jiaokey.com/book/detail/13176412.html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