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Photoshop抠图秘籍  彩印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Photoshop抠图秘籍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本书出售、求购地址：https://www.jiaokey.com/book/detail/13176398.html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关键词搜索：https://www.jiaokey.com/tag/Photoshop抠图秘籍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