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2013电子与电气设计完全自学手册</w:t>
      </w:r>
    </w:p>
    <w:p>
      <w:r>
        <w:rPr>
          <w:rFonts w:ascii="宋体" w:hAnsi="宋体" w:eastAsia="宋体"/>
          <w:sz w:val="24"/>
        </w:rPr>
        <w:t>龙马工作室策划；邓艳丽，刘宇主编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2013电子与电气设计完全自学手册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龙马工作室策划；邓艳丽，刘宇主编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本书出售、求购地址：https://www.jiaokey.com/book/detail/13176395.html</w:t>
      </w:r>
    </w:p>
    <w:p>
      <w:r>
        <w:t>更多相关图书推荐：https://www.jiaokey.com</w:t>
      </w:r>
    </w:p>
    <w:p>
      <w:r>
        <w:t>龙马工作室策划；邓艳丽，刘宇主编 其他作品：https://www.jiaokey.com/tag/龙马工作室策划；邓艳丽，刘宇主编.html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2013电子与电气设计完全自学手册.html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