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深入理解JavaWeb开发技术  探索基于主流框架的最佳组合</w:t>
      </w:r>
    </w:p>
    <w:p>
      <w:r>
        <w:rPr>
          <w:rFonts w:ascii="宋体" w:hAnsi="宋体" w:eastAsia="宋体"/>
          <w:sz w:val="24"/>
        </w:rPr>
        <w:t>谭贞军编著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深入理解JavaWeb开发技术  探索基于主流框架的最佳组合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本书出售、求购地址：https://www.jiaokey.com/book/detail/13176377.html</w:t>
      </w:r>
    </w:p>
    <w:p>
      <w:r>
        <w:t>更多相关图书推荐：https://www.jiaokey.com</w:t>
      </w:r>
    </w:p>
    <w:p>
      <w:r>
        <w:t>谭贞军编著 其他作品：https://www.jiaokey.com/tag/谭贞军编著.html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关键词搜索：https://www.jiaokey.com/tag/深入理解JavaWeb开发技术  探索基于主流框架的最佳组合.html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