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北京水问题研究与实践  2011年</w:t>
      </w:r>
    </w:p>
    <w:p>
      <w:r>
        <w:rPr>
          <w:rFonts w:ascii="宋体" w:hAnsi="宋体" w:eastAsia="宋体"/>
          <w:sz w:val="24"/>
        </w:rPr>
        <w:t>刘洪禄主编；刘玉英，侯旭峰副主编；北京市水利科学研究所编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北京水问题研究与实践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刘洪禄主编；刘玉英，侯旭峰副主编；北京市水利科学研究所编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本书出售、求购地址：https://www.jiaokey.com/book/detail/13176352.html</w:t>
      </w:r>
    </w:p>
    <w:p>
      <w:r>
        <w:t>更多相关图书推荐：https://www.jiaokey.com</w:t>
      </w:r>
    </w:p>
    <w:p>
      <w:r>
        <w:t>刘洪禄主编；刘玉英，侯旭峰副主编；北京市水利科学研究所编 其他作品：https://www.jiaokey.com/tag/刘洪禄主编；刘玉英，侯旭峰副主编；北京市水利科学研究所编.html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关键词搜索：https://www.jiaokey.com/tag/北京水问题研究与实践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