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黄土丘陵区生态恢复的生态经济过程及效应评价</w:t>
      </w:r>
    </w:p>
    <w:p>
      <w:r>
        <w:rPr>
          <w:rFonts w:ascii="宋体" w:hAnsi="宋体" w:eastAsia="宋体"/>
          <w:sz w:val="24"/>
        </w:rPr>
        <w:t>党小虎著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黄土丘陵区生态恢复的生态经济过程及效应评价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本书出售、求购地址：https://www.jiaokey.com/book/detail/13176347.html</w:t>
      </w:r>
    </w:p>
    <w:p>
      <w:r>
        <w:t>更多相关图书推荐：https://www.jiaokey.com</w:t>
      </w:r>
    </w:p>
    <w:p>
      <w:r>
        <w:t>党小虎著 其他作品：https://www.jiaokey.com/tag/党小虎著.html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关键词搜索：https://www.jiaokey.com/tag/黄土丘陵区生态恢复的生态经济过程及效应评价.html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