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中国二氧化硫减排控制指标体系及应用案例研究</w:t>
      </w:r>
    </w:p>
    <w:p>
      <w:r>
        <w:rPr>
          <w:rFonts w:ascii="宋体" w:hAnsi="宋体" w:eastAsia="宋体"/>
          <w:sz w:val="24"/>
        </w:rPr>
        <w:t>韩宝刚等编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中国二氧化硫减排控制指标体系及应用案例研究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韩宝刚等编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本书出售、求购地址：https://www.jiaokey.com/book/detail/13176307.html</w:t>
      </w:r>
    </w:p>
    <w:p>
      <w:r>
        <w:t>更多相关图书推荐：https://www.jiaokey.com</w:t>
      </w:r>
    </w:p>
    <w:p>
      <w:r>
        <w:t>韩宝刚等编 其他作品：https://www.jiaokey.com/tag/韩宝刚等编.html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关键词搜索：https://www.jiaokey.com/tag/中国二氧化硫减排控制指标体系及应用案例研究.html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