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扇面范画100例  第3辑  海派名家名扇</w:t>
      </w:r>
    </w:p>
    <w:p>
      <w:r>
        <w:rPr>
          <w:rFonts w:ascii="宋体" w:hAnsi="宋体" w:eastAsia="宋体"/>
          <w:sz w:val="24"/>
        </w:rPr>
        <w:t>金义安，潘之等著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9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9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扇面范画100例  第3辑  海派名家名扇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金义安，潘之等著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扇-国画技法-中国画-作品集-中国-现代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本书出售、求购地址：https://www.jiaokey.com/book/detail/13176301.html</w:t>
      </w:r>
    </w:p>
    <w:p>
      <w:r>
        <w:t>更多相关图书推荐：https://www.jiaokey.com</w:t>
      </w:r>
    </w:p>
    <w:p>
      <w:r>
        <w:t>金义安，潘之等著 其他作品：https://www.jiaokey.com/tag/金义安，潘之等著.html</w:t>
      </w:r>
    </w:p>
    <w:p>
      <w:r>
        <w:t>上海:上海人民美术出版社,2012.08 出版图书：https://www.jiaokey.com/tag/上海:上海人民美术出版社,2012.08.html</w:t>
      </w:r>
    </w:p>
    <w:p>
      <w:r>
        <w:t>关键词搜索：https://www.jiaokey.com/tag/扇-国画技法-中国画-作品集-中国-现代.html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