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书名：用几何预测法制定三元系和四元系相图</w:t>
      </w:r>
    </w:p>
    <w:p>
      <w:r>
        <w:t>作者：贾成珂，贾翔云著</w:t>
      </w:r>
    </w:p>
    <w:p>
      <w:r>
        <w:t>出版社：北京：冶金工业出版社</w:t>
      </w:r>
    </w:p>
    <w:p>
      <w:r>
        <w:t>出版日期：2012.09</w:t>
      </w:r>
    </w:p>
    <w:p>
      <w:r>
        <w:t>总页数：106</w:t>
      </w:r>
    </w:p>
    <w:p>
      <w:r>
        <w:t>更多请访问教客网: www.jiaokey.com</w:t>
      </w:r>
    </w:p>
    <w:p>
      <w:r>
        <w:t>用几何预测法制定三元系和四元系相图 评论地址：https://www.jiaokey.com/book/detail/13176266.html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