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书名：中西融合菜之苑</w:t>
      </w:r>
    </w:p>
    <w:p>
      <w:r>
        <w:t>作者：赖声强主编</w:t>
      </w:r>
    </w:p>
    <w:p>
      <w:r>
        <w:t>出版社：上海:上海科技教育出版社,2012.01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中西融合菜之苑 评论地址：https://www.jiaokey.com/book/detail/13176244.html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