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顶级设计师秘笈大公开  餐厅·厨房设计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顶级设计师秘笈大公开  餐厅·厨房设计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本书出售、求购地址：https://www.jiaokey.com/book/detail/13176232.html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关键词搜索：https://www.jiaokey.com/tag/顶级设计师秘笈大公开  餐厅·厨房设计.html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