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书名：焊接技术与设备</w:t>
      </w:r>
    </w:p>
    <w:p>
      <w:r>
        <w:t>作者：侯志敏主编；杨磊，王淑君，金铁兴，全越副主编；刘玉娟，徐淑姣主审</w:t>
      </w:r>
    </w:p>
    <w:p>
      <w:r>
        <w:t>出版社：西安：西安交通大学出版社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焊接技术与设备 评论地址：https://www.jiaokey.com/book/detail/13176227.html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