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金属切削液  选择、配制、使用与管理  第2版</w:t>
      </w:r>
    </w:p>
    <w:p>
      <w:r>
        <w:rPr>
          <w:rFonts w:ascii="宋体" w:hAnsi="宋体" w:eastAsia="宋体"/>
          <w:sz w:val="24"/>
        </w:rPr>
        <w:t>刘镇昌，刘煜编著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金属切削液  选择、配制、使用与管理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刘镇昌，刘煜编著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本书出售、求购地址：https://www.jiaokey.com/book/detail/13176201.html</w:t>
      </w:r>
    </w:p>
    <w:p>
      <w:r>
        <w:t>更多相关图书推荐：https://www.jiaokey.com</w:t>
      </w:r>
    </w:p>
    <w:p>
      <w:r>
        <w:t>刘镇昌，刘煜编著 其他作品：https://www.jiaokey.com/tag/刘镇昌，刘煜编著.html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关键词搜索：https://www.jiaokey.com/tag/金属切削液  选择、配制、使用与管理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