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数控机床电气控制简明教程</w:t>
      </w:r>
    </w:p>
    <w:p>
      <w:r>
        <w:rPr>
          <w:rFonts w:ascii="宋体" w:hAnsi="宋体" w:eastAsia="宋体"/>
          <w:sz w:val="24"/>
        </w:rPr>
        <w:t>李方园,李亚峰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数控机床电气控制简明教程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李方园,李亚峰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9787111398943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数控机床-电气控制-教材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程序控制机床、数控机床及其加工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数控机床为对象，全面、系统地介绍了低压电器、数控系统、主轴变频与伺服、进给步进与伺服、检测传感器和PLC等方面的内容。按照应知应会的岗位培训方式，不仅有详尽的理论知识，同时对每一个项目给出了具体的训练任务。本书重点围绕市场上应用最广泛的FANUC和西门子公司两种机型展开，贴近工程实际，有很强的实用性和可操作性。</w:t>
      </w:r>
    </w:p>
    <w:p/>
    <w:p>
      <w:r>
        <w:t>本书出售、求购地址：https://www.jiaokey.com/book/detail/13176189.html</w:t>
      </w:r>
    </w:p>
    <w:p>
      <w:r>
        <w:t>更多程序控制机床、数控机床及其加工图书推荐：https://www.jiaokey.com</w:t>
      </w:r>
    </w:p>
    <w:p>
      <w:r>
        <w:t>李方园,李亚峰 其他作品：https://www.jiaokey.com/tag/李方园,李亚峰.html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关键词搜索：https://www.jiaokey.com/tag/数控机床-电气控制-教材.html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