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书名：特厚煤层综放开采实践与矿压规律研究</w:t>
      </w:r>
    </w:p>
    <w:p>
      <w:r>
        <w:t>作者：黄庆国，孔令海著</w:t>
      </w:r>
    </w:p>
    <w:p>
      <w:r>
        <w:t>出版社：北京:煤炭工业出版社,2011.10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特厚煤层综放开采实践与矿压规律研究 评论地址：https://www.jiaokey.com/book/detail/13176184.html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