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书名：程控交换设备组网与配置</w:t>
      </w:r>
    </w:p>
    <w:p>
      <w:r>
        <w:t>作者：陈媛媛主编；肖前军，王雪萍副主编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程控交换设备组网与配置 评论地址：https://www.jiaokey.com/book/detail/13176181.html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